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书名：战火未熄</w:t>
      </w:r>
    </w:p>
    <w:p>
      <w:r>
        <w:t>作者：林欣等撰</w:t>
      </w:r>
    </w:p>
    <w:p>
      <w:r>
        <w:t>出版社：上海出版公司,1951.04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战火未熄 评论地址：https://www.jiaokey.com/book/detail/11788878.html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