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说唱鼓词  李扔妞团员记</w:t>
      </w:r>
    </w:p>
    <w:p>
      <w:r>
        <w:rPr>
          <w:rFonts w:ascii="宋体" w:hAnsi="宋体" w:eastAsia="宋体"/>
          <w:sz w:val="24"/>
        </w:rPr>
        <w:t>张翁童编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说唱鼓词  李扔妞团员记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张翁童编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本书出售、求购地址：https://www.jiaokey.com/book/detail/11788875.html</w:t>
      </w:r>
    </w:p>
    <w:p>
      <w:r>
        <w:t>更多相关图书推荐：https://www.jiaokey.com</w:t>
      </w:r>
    </w:p>
    <w:p>
      <w:r>
        <w:t>张翁童编 其他作品：https://www.jiaokey.com/tag/张翁童编.html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关键词搜索：https://www.jiaokey.com/tag/说唱鼓词  李扔妞团员记.html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