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书名：河南曲剧、梆剧  赶脚</w:t>
      </w:r>
    </w:p>
    <w:p>
      <w:r>
        <w:t>作者：李翎著</w:t>
      </w:r>
    </w:p>
    <w:p>
      <w:r>
        <w:t>出版社：北京宝文堂书店,1955.11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河南曲剧、梆剧  赶脚 评论地址：https://www.jiaokey.com/book/detail/11788809.html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