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保加利亚短篇小说集  增订本</w:t>
      </w:r>
    </w:p>
    <w:p>
      <w:r>
        <w:rPr>
          <w:rFonts w:ascii="宋体" w:hAnsi="宋体" w:eastAsia="宋体"/>
          <w:sz w:val="24"/>
        </w:rPr>
        <w:t>伊凡·瓦佐夫等著；陈登颐，邱威合译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保加利亚短篇小说集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伊凡·瓦佐夫等著；陈登颐，邱威合译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本书出售、求购地址：https://www.jiaokey.com/book/detail/11788802.html</w:t>
      </w:r>
    </w:p>
    <w:p>
      <w:r>
        <w:t>更多相关图书推荐：https://www.jiaokey.com</w:t>
      </w:r>
    </w:p>
    <w:p>
      <w:r>
        <w:t>伊凡·瓦佐夫等著；陈登颐，邱威合译 其他作品：https://www.jiaokey.com/tag/伊凡·瓦佐夫等著；陈登颐，邱威合译.html</w:t>
      </w:r>
    </w:p>
    <w:p>
      <w:r>
        <w:t>光明书局 出版图书：https://www.jiaokey.com/tag/光明书局.html</w:t>
      </w:r>
    </w:p>
    <w:p>
      <w:r>
        <w:t>关键词搜索：https://www.jiaokey.com/tag/保加利亚短篇小说集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