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坚决打退资产阶级的猖狂进攻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坚决打退资产阶级的猖狂进攻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本书出售、求购地址：https://www.jiaokey.com/book/detail/11788739.html</w:t>
      </w:r>
    </w:p>
    <w:p>
      <w:r>
        <w:t>更多相关图书推荐：https://www.jiaokey.com</w:t>
      </w:r>
    </w:p>
    <w:p>
      <w:r>
        <w:t>上海文汇报 出版图书：https://www.jiaokey.com/tag/上海文汇报.html</w:t>
      </w:r>
    </w:p>
    <w:p>
      <w:r>
        <w:t>关键词搜索：https://www.jiaokey.com/tag/坚决打退资产阶级的猖狂进攻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