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书名：苏维埃社会主义的民主</w:t>
      </w:r>
    </w:p>
    <w:p>
      <w:r>
        <w:t>作者：&lt;font color=Red&gt;戈&lt;/font&gt;·亚历山大洛夫著；孔柯嘉译</w:t>
      </w:r>
    </w:p>
    <w:p>
      <w:r>
        <w:t>出版社：上海作家书屋,1950.02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苏维埃社会主义的民主 评论地址：https://www.jiaokey.com/book/detail/11788652.html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