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采采姑-从顽皮女孩到少年先锋队员</w:t>
      </w:r>
    </w:p>
    <w:p>
      <w:r>
        <w:rPr>
          <w:rFonts w:ascii="宋体" w:hAnsi="宋体" w:eastAsia="宋体"/>
          <w:sz w:val="24"/>
        </w:rPr>
        <w:t>（苏）伏龙柯娃（Л.Воронкова）撰；陆干青译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采采姑-从顽皮女孩到少年先锋队员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（苏）伏龙柯娃（Л.Воронкова）撰；陆干青译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开明书店,1951.08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儿童文学-小说(地点:苏联)小说-儿童文学(地点:苏联)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本书出售、求购地址：https://www.jiaokey.com/book/detail/11788572.html</w:t>
      </w:r>
    </w:p>
    <w:p>
      <w:r>
        <w:t>更多相关图书推荐：https://www.jiaokey.com</w:t>
      </w:r>
    </w:p>
    <w:p>
      <w:r>
        <w:t>（苏）伏龙柯娃（Л.Воронкова）撰；陆干青译 其他作品：https://www.jiaokey.com/tag/（苏）伏龙柯娃（Л.Воронкова）撰；陆干青译.html</w:t>
      </w:r>
    </w:p>
    <w:p>
      <w:r>
        <w:t>开明书店,1951.08 出版图书：https://www.jiaokey.com/tag/开明书店,1951.08.html</w:t>
      </w:r>
    </w:p>
    <w:p>
      <w:r>
        <w:t>关键词搜索：https://www.jiaokey.com/tag/儿童文学-小说(地点:苏联)小说-儿童文学(地点:苏联).html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