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广场上的狮子  五幕讽刺喜剧</w:t>
      </w:r>
    </w:p>
    <w:p>
      <w:r>
        <w:rPr>
          <w:rFonts w:ascii="宋体" w:hAnsi="宋体" w:eastAsia="宋体"/>
          <w:sz w:val="24"/>
        </w:rPr>
        <w:t>（苏）爱伦堡（И.Эренбург）撰；芳信译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广场上的狮子  五幕讽刺喜剧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（苏）爱伦堡（И.Эренбург）撰；芳信译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本书出售、求购地址：https://www.jiaokey.com/book/detail/11788571.html</w:t>
      </w:r>
    </w:p>
    <w:p>
      <w:r>
        <w:t>更多相关图书推荐：https://www.jiaokey.com</w:t>
      </w:r>
    </w:p>
    <w:p>
      <w:r>
        <w:t>（苏）爱伦堡（И.Эренбург）撰；芳信译 其他作品：https://www.jiaokey.com/tag/（苏）爱伦堡（И.Эренбург）撰；芳信译.html</w:t>
      </w:r>
    </w:p>
    <w:p>
      <w:r>
        <w:t>新文艺出版社 出版图书：https://www.jiaokey.com/tag/新文艺出版社.html</w:t>
      </w:r>
    </w:p>
    <w:p>
      <w:r>
        <w:t>关键词搜索：https://www.jiaokey.com/tag/广场上的狮子  五幕讽刺喜剧.html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