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中队齐步前进</w:t>
      </w:r>
    </w:p>
    <w:p>
      <w:r>
        <w:rPr>
          <w:rFonts w:ascii="宋体" w:hAnsi="宋体" w:eastAsia="宋体"/>
          <w:sz w:val="24"/>
        </w:rPr>
        <w:t>（苏）阿列克辛（А.Алексин）著；邱陵，叶冬心译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中队齐步前进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（苏）阿列克辛（А.Алексин）著；邱陵，叶冬心译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本书出售、求购地址：https://www.jiaokey.com/book/detail/11788498.html</w:t>
      </w:r>
    </w:p>
    <w:p>
      <w:r>
        <w:t>更多相关图书推荐：https://www.jiaokey.com</w:t>
      </w:r>
    </w:p>
    <w:p>
      <w:r>
        <w:t>（苏）阿列克辛（А.Алексин）著；邱陵，叶冬心译 其他作品：https://www.jiaokey.com/tag/（苏）阿列克辛（А.Алексин）著；邱陵，叶冬心译.html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关键词搜索：https://www.jiaokey.com/tag/中队齐步前进.html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