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在社会主义取得了胜利的伟大国家里  （外国朋友论苏联）</w:t>
      </w:r>
    </w:p>
    <w:p>
      <w:r>
        <w:rPr>
          <w:rFonts w:ascii="宋体" w:hAnsi="宋体" w:eastAsia="宋体"/>
          <w:sz w:val="24"/>
        </w:rPr>
        <w:t>伊·拉扶鲁新等著  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在社会主义取得了胜利的伟大国家里  （外国朋友论苏联）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伊·拉扶鲁新等著  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本书出售、求购地址：https://www.jiaokey.com/book/detail/11788476.html</w:t>
      </w:r>
    </w:p>
    <w:p>
      <w:r>
        <w:t>更多相关图书推荐：https://www.jiaokey.com</w:t>
      </w:r>
    </w:p>
    <w:p>
      <w:r>
        <w:t>伊·拉扶鲁新等著  清河译 其他作品：https://www.jiaokey.com/tag/伊·拉扶鲁新等著  清河译.html</w:t>
      </w:r>
    </w:p>
    <w:p>
      <w:r>
        <w:t>时代出版社 出版图书：https://www.jiaokey.com/tag/时代出版社.html</w:t>
      </w:r>
    </w:p>
    <w:p>
      <w:r>
        <w:t>关键词搜索：https://www.jiaokey.com/tag/在社会主义取得了胜利的伟大国家里  （外国朋友论苏联）.html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