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一个生产竞赛的故事</w:t>
      </w:r>
    </w:p>
    <w:p>
      <w:r>
        <w:rPr>
          <w:rFonts w:ascii="宋体" w:hAnsi="宋体" w:eastAsia="宋体"/>
          <w:sz w:val="24"/>
        </w:rPr>
        <w:t>（苏）卡泰耶夫（В.П.Катаев）撰；丁桦改写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8847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一个生产竞赛的故事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（苏）卡泰耶夫（В.П.Катаев）撰；丁桦改写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苏联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本书出售、求购地址：https://www.jiaokey.com/book/detail/11788471.html</w:t>
      </w:r>
    </w:p>
    <w:p>
      <w:r>
        <w:t>更多相关图书推荐：https://www.jiaokey.com</w:t>
      </w:r>
    </w:p>
    <w:p>
      <w:r>
        <w:t>（苏）卡泰耶夫（В.П.Катаев）撰；丁桦改写 其他作品：https://www.jiaokey.com/tag/（苏）卡泰耶夫（В.П.Катаев）撰；丁桦改写.html</w:t>
      </w:r>
    </w:p>
    <w:p>
      <w:r>
        <w:t>新华书店 出版图书：https://www.jiaokey.com/tag/新华书店.html</w:t>
      </w:r>
    </w:p>
    <w:p>
      <w:r>
        <w:t>关键词搜索：https://www.jiaokey.com/tag/长篇小说(地点: 苏联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