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艺术的社会根源</w:t>
      </w:r>
    </w:p>
    <w:p>
      <w:r>
        <w:rPr>
          <w:rFonts w:ascii="宋体" w:hAnsi="宋体" w:eastAsia="宋体"/>
          <w:sz w:val="24"/>
        </w:rPr>
        <w:t>（犹太）哈拉普（Louis Harap）撰；朱光潜译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艺术的社会根源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（犹太）哈拉普（Louis Harap）撰；朱光潜译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本书出售、求购地址：https://www.jiaokey.com/book/detail/11788464.html</w:t>
      </w:r>
    </w:p>
    <w:p>
      <w:r>
        <w:t>更多相关图书推荐：https://www.jiaokey.com</w:t>
      </w:r>
    </w:p>
    <w:p>
      <w:r>
        <w:t>（犹太）哈拉普（Louis Harap）撰；朱光潜译 其他作品：https://www.jiaokey.com/tag/（犹太）哈拉普（Louis Harap）撰；朱光潜译.html</w:t>
      </w:r>
    </w:p>
    <w:p>
      <w:r>
        <w:t>新文艺出版社 出版图书：https://www.jiaokey.com/tag/新文艺出版社.html</w:t>
      </w:r>
    </w:p>
    <w:p>
      <w:r>
        <w:t>关键词搜索：https://www.jiaokey.com/tag/艺术的社会根源.html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