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汤显祖集  原中华书局版  1  诗文集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汤显祖集  原中华书局版  1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本书出售、求购地址：https://www.jiaokey.com/book/detail/11788448.html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关键词搜索：https://www.jiaokey.com/tag/汤显祖集  原中华书局版  1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