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书名：海南捷报  活报剧集</w:t>
      </w:r>
    </w:p>
    <w:p>
      <w:r>
        <w:t>作者：华南人民剧团，华嘉，钟美，容思等编</w:t>
      </w:r>
    </w:p>
    <w:p>
      <w:r>
        <w:t>出版社：人民书屋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海南捷报  活报剧集 评论地址：https://www.jiaokey.com/book/detail/11788431.html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