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书名：红旗属于谁  独幕话剧集</w:t>
      </w:r>
    </w:p>
    <w:p>
      <w:r>
        <w:t>作者：中南文艺界抗美援朝宣传委员会辑</w:t>
      </w:r>
    </w:p>
    <w:p>
      <w:r>
        <w:t>出版社：汉口:中南人民出版社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红旗属于谁  独幕话剧集 评论地址：https://www.jiaokey.com/book/detail/11788428.html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