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苏联经济上社会主义改造的作用</w:t>
      </w:r>
    </w:p>
    <w:p>
      <w:r>
        <w:rPr>
          <w:rFonts w:ascii="宋体" w:hAnsi="宋体" w:eastAsia="宋体"/>
          <w:sz w:val="24"/>
        </w:rPr>
        <w:t>（苏）奥斯特洛维佳诺夫等著；孔柯嘉译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苏联经济上社会主义改造的作用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（苏）奥斯特洛维佳诺夫等著；孔柯嘉译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本书出售、求购地址：https://www.jiaokey.com/book/detail/11788378.html</w:t>
      </w:r>
    </w:p>
    <w:p>
      <w:r>
        <w:t>更多相关图书推荐：https://www.jiaokey.com</w:t>
      </w:r>
    </w:p>
    <w:p>
      <w:r>
        <w:t>（苏）奥斯特洛维佳诺夫等著；孔柯嘉译 其他作品：https://www.jiaokey.com/tag/（苏）奥斯特洛维佳诺夫等著；孔柯嘉译.html</w:t>
      </w:r>
    </w:p>
    <w:p>
      <w:r>
        <w:t>作家书屋 出版图书：https://www.jiaokey.com/tag/作家书屋.html</w:t>
      </w:r>
    </w:p>
    <w:p>
      <w:r>
        <w:t>关键词搜索：https://www.jiaokey.com/tag/苏联经济上社会主义改造的作用.html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