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人民民主主义的世界性发展</w:t>
      </w:r>
    </w:p>
    <w:p>
      <w:r>
        <w:rPr>
          <w:rFonts w:ascii="宋体" w:hAnsi="宋体" w:eastAsia="宋体"/>
          <w:sz w:val="24"/>
        </w:rPr>
        <w:t>平野义太郎等著；钟震译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人民民主主义的世界性发展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平野义太郎等著；钟震译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本书出售、求购地址：https://www.jiaokey.com/book/detail/11788359.html</w:t>
      </w:r>
    </w:p>
    <w:p>
      <w:r>
        <w:t>更多相关图书推荐：https://www.jiaokey.com</w:t>
      </w:r>
    </w:p>
    <w:p>
      <w:r>
        <w:t>平野义太郎等著；钟震译 其他作品：https://www.jiaokey.com/tag/平野义太郎等著；钟震译.html</w:t>
      </w:r>
    </w:p>
    <w:p>
      <w:r>
        <w:t>北京：建设出版社 出版图书：https://www.jiaokey.com/tag/北京：建设出版社.html</w:t>
      </w:r>
    </w:p>
    <w:p>
      <w:r>
        <w:t>关键词搜索：https://www.jiaokey.com/tag/人民民主主义的世界性发展.html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