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焦作煤矿安全生产经验</w:t>
      </w:r>
    </w:p>
    <w:p>
      <w:r>
        <w:rPr>
          <w:rFonts w:ascii="宋体" w:hAnsi="宋体" w:eastAsia="宋体"/>
          <w:sz w:val="24"/>
        </w:rPr>
        <w:t>中国共产党焦作煤矿委员会编撰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焦作煤矿安全生产经验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中国共产党焦作煤矿委员会编撰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汉口：中南人民出版社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本书出售、求购地址：https://www.jiaokey.com/book/detail/11788355.html</w:t>
      </w:r>
    </w:p>
    <w:p>
      <w:r>
        <w:t>更多相关图书推荐：https://www.jiaokey.com</w:t>
      </w:r>
    </w:p>
    <w:p>
      <w:r>
        <w:t>中国共产党焦作煤矿委员会编撰 其他作品：https://www.jiaokey.com/tag/中国共产党焦作煤矿委员会编撰.html</w:t>
      </w:r>
    </w:p>
    <w:p>
      <w:r>
        <w:t>汉口：中南人民出版社 出版图书：https://www.jiaokey.com/tag/汉口：中南人民出版社.html</w:t>
      </w:r>
    </w:p>
    <w:p>
      <w:r>
        <w:t>关键词搜索：https://www.jiaokey.com/tag/焦作煤矿安全生产经验.html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