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怎样扩大农业生产合作社  山西省汾县贾家庄星光农业生产合作社经验介绍</w:t>
      </w:r>
    </w:p>
    <w:p>
      <w:r>
        <w:rPr>
          <w:rFonts w:ascii="宋体" w:hAnsi="宋体" w:eastAsia="宋体"/>
          <w:sz w:val="24"/>
        </w:rPr>
        <w:t>任志浩，李维明著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怎样扩大农业生产合作社  山西省汾县贾家庄星光农业生产合作社经验介绍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任志浩，李维明著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本书出售、求购地址：https://www.jiaokey.com/book/detail/11788346.html</w:t>
      </w:r>
    </w:p>
    <w:p>
      <w:r>
        <w:t>更多相关图书推荐：https://www.jiaokey.com</w:t>
      </w:r>
    </w:p>
    <w:p>
      <w:r>
        <w:t>任志浩，李维明著 其他作品：https://www.jiaokey.com/tag/任志浩，李维明著.html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关键词搜索：https://www.jiaokey.com/tag/怎样扩大农业生产合作社  山西省汾县贾家庄星光农业生产合作社经验介绍.html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