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把书送给青年工人  列宁格勒的图书馆群众工作经验</w:t>
      </w:r>
    </w:p>
    <w:p>
      <w:r>
        <w:rPr>
          <w:rFonts w:ascii="宋体" w:hAnsi="宋体" w:eastAsia="宋体"/>
          <w:sz w:val="24"/>
        </w:rPr>
        <w:t>（苏）索柯罗娃（Н.Соколова）著；群力译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把书送给青年工人  列宁格勒的图书馆群众工作经验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（苏）索柯罗娃（Н.Соколова）著；群力译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本书出售、求购地址：https://www.jiaokey.com/book/detail/11788336.html</w:t>
      </w:r>
    </w:p>
    <w:p>
      <w:r>
        <w:t>更多相关图书推荐：https://www.jiaokey.com</w:t>
      </w:r>
    </w:p>
    <w:p>
      <w:r>
        <w:t>（苏）索柯罗娃（Н.Соколова）著；群力译 其他作品：https://www.jiaokey.com/tag/（苏）索柯罗娃（Н.Соколова）著；群力译.html</w:t>
      </w:r>
    </w:p>
    <w:p>
      <w:r>
        <w:t>群众书店 出版图书：https://www.jiaokey.com/tag/群众书店.html</w:t>
      </w:r>
    </w:p>
    <w:p>
      <w:r>
        <w:t>关键词搜索：https://www.jiaokey.com/tag/把书送给青年工人  列宁格勒的图书馆群众工作经验.html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