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五省沟洫图说</w:t>
      </w:r>
    </w:p>
    <w:p>
      <w:r>
        <w:rPr>
          <w:rFonts w:ascii="宋体" w:hAnsi="宋体" w:eastAsia="宋体"/>
          <w:sz w:val="24"/>
        </w:rPr>
        <w:t>（清）沈梦兰撰；恽公孚标点注释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五省沟洫图说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（清）沈梦兰撰；恽公孚标点注释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沟洫畦田(学科: 图解)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本书出售、求购地址：https://www.jiaokey.com/book/detail/11788332.html</w:t>
      </w:r>
    </w:p>
    <w:p>
      <w:r>
        <w:t>更多相关图书推荐：https://www.jiaokey.com</w:t>
      </w:r>
    </w:p>
    <w:p>
      <w:r>
        <w:t>（清）沈梦兰撰；恽公孚标点注释 其他作品：https://www.jiaokey.com/tag/（清）沈梦兰撰；恽公孚标点注释.html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关键词搜索：https://www.jiaokey.com/tag/沟洫畦田(学科: 图解).html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