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党是苏联青年团的组织者与领导者</w:t>
      </w:r>
    </w:p>
    <w:p>
      <w:r>
        <w:rPr>
          <w:rFonts w:ascii="宋体" w:hAnsi="宋体" w:eastAsia="宋体"/>
          <w:sz w:val="24"/>
        </w:rPr>
        <w:t>苏联青年近卫军出版局编；齐越译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党是苏联青年团的组织者与领导者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苏联青年近卫军出版局编；齐越译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本书出售、求购地址：https://www.jiaokey.com/book/detail/11788307.html</w:t>
      </w:r>
    </w:p>
    <w:p>
      <w:r>
        <w:t>更多相关图书推荐：https://www.jiaokey.com</w:t>
      </w:r>
    </w:p>
    <w:p>
      <w:r>
        <w:t>苏联青年近卫军出版局编；齐越译 其他作品：https://www.jiaokey.com/tag/苏联青年近卫军出版局编；齐越译.html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关键词搜索：https://www.jiaokey.com/tag/联共  布  党是苏联青年团的组织者与领导者.html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