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书名：柏林联欢节与加强青年的团结保卫世界和平  世界民主青年联盟1951年度理事会重要文件汇编</w:t>
      </w:r>
    </w:p>
    <w:p>
      <w:r>
        <w:t>作者：青年出版社编审部编</w:t>
      </w:r>
    </w:p>
    <w:p>
      <w:r>
        <w:t>出版社：青年出版社编审部</w:t>
      </w:r>
    </w:p>
    <w:p>
      <w:r>
        <w:t>出版日期：1951.11</w:t>
      </w:r>
    </w:p>
    <w:p>
      <w:r>
        <w:t>总页数：106</w:t>
      </w:r>
    </w:p>
    <w:p>
      <w:r>
        <w:t>更多请访问教客网: www.jiaokey.com</w:t>
      </w:r>
    </w:p>
    <w:p>
      <w:r>
        <w:t>柏林联欢节与加强青年的团结保卫世界和平  世界民主青年联盟1951年度理事会重要文件汇编 评论地址：https://www.jiaokey.com/book/detail/11788301.html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