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反苏大阴谋  第3版</w:t>
      </w:r>
    </w:p>
    <w:p>
      <w:r>
        <w:rPr>
          <w:rFonts w:ascii="宋体" w:hAnsi="宋体" w:eastAsia="宋体"/>
          <w:sz w:val="24"/>
        </w:rPr>
        <w:t>萨伊尔斯，卡恩合著；潘际垧，梁纯夫等译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反苏大阴谋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萨伊尔斯，卡恩合著；潘际垧，梁纯夫等译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本书出售、求购地址：https://www.jiaokey.com/book/detail/11788298.html</w:t>
      </w:r>
    </w:p>
    <w:p>
      <w:r>
        <w:t>更多相关图书推荐：https://www.jiaokey.com</w:t>
      </w:r>
    </w:p>
    <w:p>
      <w:r>
        <w:t>萨伊尔斯，卡恩合著；潘际垧，梁纯夫等译 其他作品：https://www.jiaokey.com/tag/萨伊尔斯，卡恩合著；潘际垧，梁纯夫等译.html</w:t>
      </w:r>
    </w:p>
    <w:p>
      <w:r>
        <w:t>华夏书店 出版图书：https://www.jiaokey.com/tag/华夏书店.html</w:t>
      </w:r>
    </w:p>
    <w:p>
      <w:r>
        <w:t>关键词搜索：https://www.jiaokey.com/tag/反苏大阴谋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