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黑旗刘鼓词</w:t>
      </w:r>
    </w:p>
    <w:p>
      <w:r>
        <w:rPr>
          <w:rFonts w:ascii="宋体" w:hAnsi="宋体" w:eastAsia="宋体"/>
          <w:sz w:val="24"/>
        </w:rPr>
        <w:t>徐慕云撰；中南艺术界抗美援朝宣传委员会编辑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黑旗刘鼓词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徐慕云撰；中南艺术界抗美援朝宣传委员会编辑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本书出售、求购地址：https://www.jiaokey.com/book/detail/11788275.html</w:t>
      </w:r>
    </w:p>
    <w:p>
      <w:r>
        <w:t>更多相关图书推荐：https://www.jiaokey.com</w:t>
      </w:r>
    </w:p>
    <w:p>
      <w:r>
        <w:t>徐慕云撰；中南艺术界抗美援朝宣传委员会编辑 其他作品：https://www.jiaokey.com/tag/徐慕云撰；中南艺术界抗美援朝宣传委员会编辑.html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关键词搜索：https://www.jiaokey.com/tag/黑旗刘鼓词.html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