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开展文艺通讯员运动</w:t>
      </w:r>
    </w:p>
    <w:p>
      <w:r>
        <w:rPr>
          <w:rFonts w:ascii="宋体" w:hAnsi="宋体" w:eastAsia="宋体"/>
          <w:sz w:val="24"/>
        </w:rPr>
        <w:t>赵毅敏等著；中南文学艺术界联合会筹委会编辑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开展文艺通讯员运动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赵毅敏等著；中南文学艺术界联合会筹委会编辑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本书出售、求购地址：https://www.jiaokey.com/book/detail/11788263.html</w:t>
      </w:r>
    </w:p>
    <w:p>
      <w:r>
        <w:t>更多相关图书推荐：https://www.jiaokey.com</w:t>
      </w:r>
    </w:p>
    <w:p>
      <w:r>
        <w:t>赵毅敏等著；中南文学艺术界联合会筹委会编辑 其他作品：https://www.jiaokey.com/tag/赵毅敏等著；中南文学艺术界联合会筹委会编辑.html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关键词搜索：https://www.jiaokey.com/tag/开展文艺通讯员运动.html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