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如何实现我国小农经济的社会主义改造</w:t>
      </w:r>
    </w:p>
    <w:p>
      <w:r>
        <w:rPr>
          <w:rFonts w:ascii="宋体" w:hAnsi="宋体" w:eastAsia="宋体"/>
          <w:sz w:val="24"/>
        </w:rPr>
        <w:t>孙晓村，萧鸿麟著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如何实现我国小农经济的社会主义改造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孙晓村，萧鸿麟著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本书出售、求购地址：https://www.jiaokey.com/book/detail/11788246.html</w:t>
      </w:r>
    </w:p>
    <w:p>
      <w:r>
        <w:t>更多相关图书推荐：https://www.jiaokey.com</w:t>
      </w:r>
    </w:p>
    <w:p>
      <w:r>
        <w:t>孙晓村，萧鸿麟著 其他作品：https://www.jiaokey.com/tag/孙晓村，萧鸿麟著.html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关键词搜索：https://www.jiaokey.com/tag/如何实现我国小农经济的社会主义改造.html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