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书名：中央人民政府政务院  关于划分农村阶级成份的决定  第3版</w:t>
      </w:r>
    </w:p>
    <w:p>
      <w:r>
        <w:t>作者：</w:t>
      </w:r>
    </w:p>
    <w:p>
      <w:r>
        <w:t>出版社：新华书店,1950.08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中央人民政府政务院  关于划分农村阶级成份的决定  第3版 评论地址：https://www.jiaokey.com/book/detail/11788240.html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