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  新平剧</w:t>
      </w:r>
    </w:p>
    <w:p>
      <w:r>
        <w:t>作者：周玑璋编</w:t>
      </w:r>
    </w:p>
    <w:p>
      <w:r>
        <w:t>出版社：山东新华书店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小仓山  新平剧 评论地址：https://www.jiaokey.com/book/detail/11788221.html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