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书名：“顺政国皇帝”真相</w:t>
      </w:r>
    </w:p>
    <w:p>
      <w:r>
        <w:t>作者：石志冲编</w:t>
      </w:r>
    </w:p>
    <w:p>
      <w:r>
        <w:t>出版社：上海:华东人民出版社,1951.04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“顺政国皇帝”真相 评论地址：https://www.jiaokey.com/book/detail/11788220.html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