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美国的进步力量</w:t>
      </w:r>
    </w:p>
    <w:p>
      <w:r>
        <w:rPr>
          <w:rFonts w:ascii="宋体" w:hAnsi="宋体" w:eastAsia="宋体"/>
          <w:sz w:val="24"/>
        </w:rPr>
        <w:t>（苏）切普拉柯夫（В.Чепраков）撰；鄂文祖译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美国的进步力量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（苏）切普拉柯夫（В.Чепраков）撰；鄂文祖译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本书出售、求购地址：https://www.jiaokey.com/book/detail/11788184.html</w:t>
      </w:r>
    </w:p>
    <w:p>
      <w:r>
        <w:t>更多相关图书推荐：https://www.jiaokey.com</w:t>
      </w:r>
    </w:p>
    <w:p>
      <w:r>
        <w:t>（苏）切普拉柯夫（В.Чепраков）撰；鄂文祖译 其他作品：https://www.jiaokey.com/tag/（苏）切普拉柯夫（В.Чепраков）撰；鄂文祖译.html</w:t>
      </w:r>
    </w:p>
    <w:p>
      <w:r>
        <w:t>中外出版社 出版图书：https://www.jiaokey.com/tag/中外出版社.html</w:t>
      </w:r>
    </w:p>
    <w:p>
      <w:r>
        <w:t>关键词搜索：https://www.jiaokey.com/tag/美国的进步力量.html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