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社会主义基本经济法则与苏联的财政信贷制度</w:t>
      </w:r>
    </w:p>
    <w:p>
      <w:r>
        <w:rPr>
          <w:rFonts w:ascii="宋体" w:hAnsi="宋体" w:eastAsia="宋体"/>
          <w:sz w:val="24"/>
        </w:rPr>
        <w:t>（苏）布列格尔（Э.Брегель）著；谭秉文译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社会主义基本经济法则与苏联的财政信贷制度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（苏）布列格尔（Э.Брегель）著；谭秉文译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本书出售、求购地址：https://www.jiaokey.com/book/detail/11788171.html</w:t>
      </w:r>
    </w:p>
    <w:p>
      <w:r>
        <w:t>更多相关图书推荐：https://www.jiaokey.com</w:t>
      </w:r>
    </w:p>
    <w:p>
      <w:r>
        <w:t>（苏）布列格尔（Э.Брегель）著；谭秉文译 其他作品：https://www.jiaokey.com/tag/（苏）布列格尔（Э.Брегель）著；谭秉文译.html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关键词搜索：https://www.jiaokey.com/tag/社会主义基本经济法则与苏联的财政信贷制度.html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