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元曲概说  修订本</w:t>
      </w:r>
    </w:p>
    <w:p>
      <w:r>
        <w:rPr>
          <w:rFonts w:ascii="宋体" w:hAnsi="宋体" w:eastAsia="宋体"/>
          <w:sz w:val="24"/>
        </w:rPr>
        <w:t>盐谷温著；隋树森译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元曲概说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盐谷温著；隋树森译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本书出售、求购地址：https://www.jiaokey.com/book/detail/11788155.html</w:t>
      </w:r>
    </w:p>
    <w:p>
      <w:r>
        <w:t>更多相关图书推荐：https://www.jiaokey.com</w:t>
      </w:r>
    </w:p>
    <w:p>
      <w:r>
        <w:t>盐谷温著；隋树森译 其他作品：https://www.jiaokey.com/tag/盐谷温著；隋树森译.html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关键词搜索：https://www.jiaokey.com/tag/元曲概说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