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高尔基戏剧集  7  叶高尔·布雷乔夫和他们  第2版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高尔基戏剧集  7  叶高尔·布雷乔夫和他们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本书出售、求购地址：https://www.jiaokey.com/book/detail/11788104.html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关键词搜索：https://www.jiaokey.com/tag/高尔基戏剧集  7  叶高尔·布雷乔夫和他们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