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白金地里的姑娘  第2版</w:t>
      </w:r>
    </w:p>
    <w:p>
      <w:r>
        <w:rPr>
          <w:rFonts w:ascii="宋体" w:hAnsi="宋体" w:eastAsia="宋体"/>
          <w:sz w:val="24"/>
        </w:rPr>
        <w:t>克尔巴巴耶夫著；姚芝娟，王科一，叶肖梅译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白金地里的姑娘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克尔巴巴耶夫著；姚芝娟，王科一，叶肖梅译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本书出售、求购地址：https://www.jiaokey.com/book/detail/11788101.html</w:t>
      </w:r>
    </w:p>
    <w:p>
      <w:r>
        <w:t>更多相关图书推荐：https://www.jiaokey.com</w:t>
      </w:r>
    </w:p>
    <w:p>
      <w:r>
        <w:t>克尔巴巴耶夫著；姚芝娟，王科一，叶肖梅译 其他作品：https://www.jiaokey.com/tag/克尔巴巴耶夫著；姚芝娟，王科一，叶肖梅译.html</w:t>
      </w:r>
    </w:p>
    <w:p>
      <w:r>
        <w:t>上海：中华书局 出版图书：https://www.jiaokey.com/tag/上海：中华书局.html</w:t>
      </w:r>
    </w:p>
    <w:p>
      <w:r>
        <w:t>关键词搜索：https://www.jiaokey.com/tag/白金地里的姑娘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