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文学初步读物  范进中举</w:t>
      </w:r>
    </w:p>
    <w:p>
      <w:r>
        <w:rPr>
          <w:rFonts w:ascii="宋体" w:hAnsi="宋体" w:eastAsia="宋体"/>
          <w:sz w:val="24"/>
        </w:rPr>
        <w:t>吴敬梓著；蒋兆和插图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文学初步读物  范进中举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吴敬梓著；蒋兆和插图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本书出售、求购地址：https://www.jiaokey.com/book/detail/11788092.html</w:t>
      </w:r>
    </w:p>
    <w:p>
      <w:r>
        <w:t>更多相关图书推荐：https://www.jiaokey.com</w:t>
      </w:r>
    </w:p>
    <w:p>
      <w:r>
        <w:t>吴敬梓著；蒋兆和插图 其他作品：https://www.jiaokey.com/tag/吴敬梓著；蒋兆和插图.html</w:t>
      </w:r>
    </w:p>
    <w:p>
      <w:r>
        <w:t>通俗读物出版社 出版图书：https://www.jiaokey.com/tag/通俗读物出版社.html</w:t>
      </w:r>
    </w:p>
    <w:p>
      <w:r>
        <w:t>关键词搜索：https://www.jiaokey.com/tag/文学初步读物  范进中举.html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