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书名：隋未农民起义</w:t>
      </w:r>
    </w:p>
    <w:p>
      <w:r>
        <w:t>作者：漆侠著</w:t>
      </w:r>
    </w:p>
    <w:p>
      <w:r>
        <w:t>出版社：上海:华东人民出版社,1954.07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隋未农民起义 评论地址：https://www.jiaokey.com/book/detail/11788070.html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