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宋元伎艺杂考</w:t>
      </w:r>
    </w:p>
    <w:p>
      <w:r>
        <w:rPr>
          <w:rFonts w:ascii="宋体" w:hAnsi="宋体" w:eastAsia="宋体"/>
          <w:sz w:val="24"/>
        </w:rPr>
        <w:t>李啸仓著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宋元伎艺杂考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上杂出版社,1953.11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杂剧-中国-辽宋金元时代-文学研究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本书出售、求购地址：https://www.jiaokey.com/book/detail/11788010.html</w:t>
      </w:r>
    </w:p>
    <w:p>
      <w:r>
        <w:t>更多相关图书推荐：https://www.jiaokey.com</w:t>
      </w:r>
    </w:p>
    <w:p>
      <w:r>
        <w:t>李啸仓著 其他作品：https://www.jiaokey.com/tag/李啸仓著.html</w:t>
      </w:r>
    </w:p>
    <w:p>
      <w:r>
        <w:t>上杂出版社,1953.11 出版图书：https://www.jiaokey.com/tag/上杂出版社,1953.11.html</w:t>
      </w:r>
    </w:p>
    <w:p>
      <w:r>
        <w:t>关键词搜索：https://www.jiaokey.com/tag/杂剧-中国-辽宋金元时代-文学研究.html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