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文学的人民性</w:t>
      </w:r>
    </w:p>
    <w:p>
      <w:r>
        <w:rPr>
          <w:rFonts w:ascii="宋体" w:hAnsi="宋体" w:eastAsia="宋体"/>
          <w:sz w:val="24"/>
        </w:rPr>
        <w:t>（苏）顾尔希坦著；戈宝权译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文学的人民性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（苏）顾尔希坦著；戈宝权译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本书出售、求购地址：https://www.jiaokey.com/book/detail/11787965.html</w:t>
      </w:r>
    </w:p>
    <w:p>
      <w:r>
        <w:t>更多相关图书推荐：https://www.jiaokey.com</w:t>
      </w:r>
    </w:p>
    <w:p>
      <w:r>
        <w:t>（苏）顾尔希坦著；戈宝权译 其他作品：https://www.jiaokey.com/tag/（苏）顾尔希坦著；戈宝权译.html</w:t>
      </w:r>
    </w:p>
    <w:p>
      <w:r>
        <w:t>天下图书公司 出版图书：https://www.jiaokey.com/tag/天下图书公司.html</w:t>
      </w:r>
    </w:p>
    <w:p>
      <w:r>
        <w:t>关键词搜索：https://www.jiaokey.com/tag/文学的人民性.html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