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国外猪育种简况</w:t>
      </w:r>
    </w:p>
    <w:p>
      <w:r>
        <w:rPr>
          <w:rFonts w:ascii="宋体" w:hAnsi="宋体" w:eastAsia="宋体"/>
          <w:sz w:val="24"/>
        </w:rPr>
        <w:t>中国农林科学院科技情报所，上海市农科院畜牧兽医研究所译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国外猪育种简况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中国农林科学院科技情报所，上海市农科院畜牧兽医研究所译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猪-国外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本书出售、求购地址：https://www.jiaokey.com/book/detail/11787915.html</w:t>
      </w:r>
    </w:p>
    <w:p>
      <w:r>
        <w:t>更多相关图书推荐：https://www.jiaokey.com</w:t>
      </w:r>
    </w:p>
    <w:p>
      <w:r>
        <w:t>中国农林科学院科技情报所，上海市农科院畜牧兽医研究所译 其他作品：https://www.jiaokey.com/tag/中国农林科学院科技情报所，上海市农科院畜牧兽医研究所译.html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关键词搜索：https://www.jiaokey.com/tag/猪-国外.html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