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波氏兽医内科诊断学</w:t>
      </w:r>
    </w:p>
    <w:p>
      <w:r>
        <w:rPr>
          <w:rFonts w:ascii="宋体" w:hAnsi="宋体" w:eastAsia="宋体"/>
          <w:sz w:val="24"/>
        </w:rPr>
        <w:t>（英）波德（Geo.F.Boddie）撰；殷震，迮文琳译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波氏兽医内科诊断学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（英）波德（Geo.F.Boddie）撰；殷震，迮文琳译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本书出售、求购地址：https://www.jiaokey.com/book/detail/11787885.html</w:t>
      </w:r>
    </w:p>
    <w:p>
      <w:r>
        <w:t>更多相关图书推荐：https://www.jiaokey.com</w:t>
      </w:r>
    </w:p>
    <w:p>
      <w:r>
        <w:t>（英）波德（Geo.F.Boddie）撰；殷震，迮文琳译 其他作品：https://www.jiaokey.com/tag/（英）波德（Geo.F.Boddie）撰；殷震，迮文琳译.html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关键词搜索：https://www.jiaokey.com/tag/波氏兽医内科诊断学.html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