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书名：赤脚医生学习资料  4</w:t>
      </w:r>
    </w:p>
    <w:p>
      <w:r>
        <w:t>作者：武汉市革命委员会卫生局编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赤脚医生学习资料  4 评论地址：https://www.jiaokey.com/book/detail/11787874.html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