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书名：求积实践</w:t>
      </w:r>
    </w:p>
    <w:p>
      <w:r>
        <w:t>作者：湖南省第一师范、第三师范教育组编辑</w:t>
      </w:r>
    </w:p>
    <w:p>
      <w:r>
        <w:t>出版社：湖南省第一师范；湖南省第三师范教育组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求积实践 评论地址：https://www.jiaokey.com/book/detail/11787805.html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