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怎样养木薯蚕  画册</w:t>
      </w:r>
    </w:p>
    <w:p>
      <w:r>
        <w:rPr>
          <w:rFonts w:ascii="宋体" w:hAnsi="宋体" w:eastAsia="宋体"/>
          <w:sz w:val="24"/>
        </w:rPr>
        <w:t>福建省科学技术协会主编；周匡明编写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怎样养木薯蚕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福建省科学技术协会主编；周匡明编写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福州:福建人民出版社,1965.11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蓖麻蚕饲养(学科:画册)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本书出售、求购地址：https://www.jiaokey.com/book/detail/11787769.html</w:t>
      </w:r>
    </w:p>
    <w:p>
      <w:r>
        <w:t>更多相关图书推荐：https://www.jiaokey.com</w:t>
      </w:r>
    </w:p>
    <w:p>
      <w:r>
        <w:t>福建省科学技术协会主编；周匡明编写 其他作品：https://www.jiaokey.com/tag/福建省科学技术协会主编；周匡明编写.html</w:t>
      </w:r>
    </w:p>
    <w:p>
      <w:r>
        <w:t>福州:福建人民出版社,1965.11 出版图书：https://www.jiaokey.com/tag/福州:福建人民出版社,1965.11.html</w:t>
      </w:r>
    </w:p>
    <w:p>
      <w:r>
        <w:t>关键词搜索：https://www.jiaokey.com/tag/蓖麻蚕饲养(学科:画册).html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