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高等医药院校用  小儿急性传染病学教学大纲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高等医药院校用  小儿急性传染病学教学大纲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本书出售、求购地址：https://www.jiaokey.com/book/detail/11787759.html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关键词搜索：https://www.jiaokey.com/tag/高等医药院校用  小儿急性传染病学教学大纲.html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