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高等医药院校用  生物学教学大纲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高等医药院校用  生物学教学大纲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本书出售、求购地址：https://www.jiaokey.com/book/detail/11787744.html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关键词搜索：https://www.jiaokey.com/tag/高等医药院校用  生物学教学大纲.html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