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书名：纺织染工程概说</w:t>
      </w:r>
    </w:p>
    <w:p>
      <w:r>
        <w:t>作者：蒋乃镛编撰</w:t>
      </w:r>
    </w:p>
    <w:p>
      <w:r>
        <w:t>出版社：大东书局,1950.09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纺织染工程概说 评论地址：https://www.jiaokey.com/book/detail/11787740.html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