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书名：安装安全操作规程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安装安全操作规程 评论地址：https://www.jiaokey.com/book/detail/11787709.html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