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友谊的长城  影片《风从东方来》主题歌</w:t>
      </w:r>
    </w:p>
    <w:p>
      <w:r>
        <w:rPr>
          <w:rFonts w:ascii="宋体" w:hAnsi="宋体" w:eastAsia="宋体"/>
          <w:sz w:val="24"/>
        </w:rPr>
        <w:t>放平作词；（苏）Н.克留柯夫，李焕之作曲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友谊的长城  影片《风从东方来》主题歌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放平作词；（苏）Н.克留柯夫，李焕之作曲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本书出售、求购地址：https://www.jiaokey.com/book/detail/11787683.html</w:t>
      </w:r>
    </w:p>
    <w:p>
      <w:r>
        <w:t>更多相关图书推荐：https://www.jiaokey.com</w:t>
      </w:r>
    </w:p>
    <w:p>
      <w:r>
        <w:t>放平作词；（苏）Н.克留柯夫，李焕之作曲 其他作品：https://www.jiaokey.com/tag/放平作词；（苏）Н.克留柯夫，李焕之作曲.html</w:t>
      </w:r>
    </w:p>
    <w:p>
      <w:r>
        <w:t>音乐出版社 出版图书：https://www.jiaokey.com/tag/音乐出版社.html</w:t>
      </w:r>
    </w:p>
    <w:p>
      <w:r>
        <w:t>关键词搜索：https://www.jiaokey.com/tag/友谊的长城  影片《风从东方来》主题歌.html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