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书名：日本的黎明  组歌</w:t>
      </w:r>
    </w:p>
    <w:p>
      <w:r>
        <w:t>作者：（日）洼田亨，（日）门仓诀作词；（日）寺原伸夫作曲；禹昌夏等译词，关天荣，竹漪配歌</w:t>
      </w:r>
    </w:p>
    <w:p>
      <w:r>
        <w:t>出版社：音乐出版社</w:t>
      </w:r>
    </w:p>
    <w:p>
      <w:r>
        <w:t>出版日期：1964.06</w:t>
      </w:r>
    </w:p>
    <w:p>
      <w:r>
        <w:t>总页数：18</w:t>
      </w:r>
    </w:p>
    <w:p>
      <w:r>
        <w:t>更多请访问教客网: www.jiaokey.com</w:t>
      </w:r>
    </w:p>
    <w:p>
      <w:r>
        <w:t>日本的黎明  组歌 评论地址：https://www.jiaokey.com/book/detail/11787661.html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